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7E177" w14:textId="77777777" w:rsidR="00161ECC" w:rsidRPr="006F2D82" w:rsidRDefault="00000000" w:rsidP="00B10B64">
      <w:pPr>
        <w:pStyle w:val="Heading1"/>
        <w:jc w:val="center"/>
        <w:rPr>
          <w:rFonts w:asciiTheme="minorHAnsi" w:hAnsiTheme="minorHAnsi"/>
          <w:b w:val="0"/>
          <w:color w:val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F2D82">
        <w:rPr>
          <w:rFonts w:asciiTheme="minorHAnsi" w:hAnsiTheme="minorHAnsi"/>
          <w:b w:val="0"/>
          <w:color w:val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PRIJAVA POTRAŽIVANJA U POSTUPKU LIKVIDACIJE</w:t>
      </w:r>
    </w:p>
    <w:p w14:paraId="6596CA6C" w14:textId="77777777" w:rsidR="00B10B64" w:rsidRPr="006F2D82" w:rsidRDefault="00B10B64">
      <w:pPr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2815D29" w14:textId="58117B07" w:rsidR="00161ECC" w:rsidRDefault="00000000" w:rsidP="006F2D82">
      <w:pPr>
        <w:spacing w:after="120"/>
      </w:pPr>
      <w:proofErr w:type="spellStart"/>
      <w:r>
        <w:t>Poverilac</w:t>
      </w:r>
      <w:proofErr w:type="spellEnd"/>
      <w:r>
        <w:t xml:space="preserve">: </w:t>
      </w:r>
    </w:p>
    <w:p w14:paraId="44652503" w14:textId="31A98F2A" w:rsidR="00B10B64" w:rsidRDefault="00000000" w:rsidP="006F2D82">
      <w:pPr>
        <w:spacing w:after="120"/>
      </w:pPr>
      <w:proofErr w:type="spellStart"/>
      <w:r>
        <w:t>Adresa</w:t>
      </w:r>
      <w:proofErr w:type="spellEnd"/>
      <w:r>
        <w:t xml:space="preserve">: </w:t>
      </w:r>
    </w:p>
    <w:p w14:paraId="4CED60C4" w14:textId="50E60D02" w:rsidR="00161ECC" w:rsidRDefault="00000000" w:rsidP="006F2D82">
      <w:pPr>
        <w:spacing w:after="120"/>
      </w:pPr>
      <w:r>
        <w:t xml:space="preserve">JMBG: </w:t>
      </w:r>
    </w:p>
    <w:p w14:paraId="49A60F9A" w14:textId="248DDBE5" w:rsidR="00161ECC" w:rsidRDefault="00000000" w:rsidP="006F2D82">
      <w:pPr>
        <w:spacing w:after="120"/>
      </w:pPr>
      <w:proofErr w:type="spellStart"/>
      <w:r>
        <w:t>Telefon</w:t>
      </w:r>
      <w:proofErr w:type="spellEnd"/>
      <w:r>
        <w:t xml:space="preserve">: </w:t>
      </w:r>
    </w:p>
    <w:p w14:paraId="02B15CF8" w14:textId="7139B5AF" w:rsidR="00161ECC" w:rsidRDefault="00000000" w:rsidP="006F2D82">
      <w:pPr>
        <w:spacing w:after="120"/>
      </w:pPr>
      <w:r>
        <w:t xml:space="preserve">E-mail: </w:t>
      </w:r>
    </w:p>
    <w:p w14:paraId="69483749" w14:textId="77777777" w:rsidR="00161ECC" w:rsidRDefault="00161ECC"/>
    <w:p w14:paraId="127DD746" w14:textId="77777777" w:rsidR="00161ECC" w:rsidRDefault="00000000">
      <w:proofErr w:type="spellStart"/>
      <w:r>
        <w:t>Dužnik</w:t>
      </w:r>
      <w:proofErr w:type="spellEnd"/>
      <w:r>
        <w:t xml:space="preserve">: </w:t>
      </w:r>
      <w:r w:rsidRPr="00B10B64">
        <w:rPr>
          <w:b/>
          <w:bCs/>
        </w:rPr>
        <w:t xml:space="preserve">MITOS doo u </w:t>
      </w:r>
      <w:proofErr w:type="spellStart"/>
      <w:r w:rsidRPr="00B10B64">
        <w:rPr>
          <w:b/>
          <w:bCs/>
        </w:rPr>
        <w:t>likvidaciji</w:t>
      </w:r>
      <w:proofErr w:type="spellEnd"/>
    </w:p>
    <w:p w14:paraId="00B84431" w14:textId="77777777" w:rsidR="00161ECC" w:rsidRDefault="00000000">
      <w:proofErr w:type="spellStart"/>
      <w:r>
        <w:t>Adresa</w:t>
      </w:r>
      <w:proofErr w:type="spellEnd"/>
      <w:r>
        <w:t xml:space="preserve">: </w:t>
      </w:r>
      <w:proofErr w:type="spellStart"/>
      <w:r>
        <w:t>Dimitrija</w:t>
      </w:r>
      <w:proofErr w:type="spellEnd"/>
      <w:r>
        <w:t xml:space="preserve"> </w:t>
      </w:r>
      <w:proofErr w:type="spellStart"/>
      <w:r>
        <w:t>Tucovića</w:t>
      </w:r>
      <w:proofErr w:type="spellEnd"/>
      <w:r>
        <w:t xml:space="preserve"> 142, Beograd</w:t>
      </w:r>
    </w:p>
    <w:p w14:paraId="381CC246" w14:textId="77777777" w:rsidR="00161ECC" w:rsidRDefault="00000000">
      <w:proofErr w:type="spellStart"/>
      <w:r>
        <w:t>Matični</w:t>
      </w:r>
      <w:proofErr w:type="spellEnd"/>
      <w:r>
        <w:t xml:space="preserve"> </w:t>
      </w:r>
      <w:proofErr w:type="spellStart"/>
      <w:r>
        <w:t>broj</w:t>
      </w:r>
      <w:proofErr w:type="spellEnd"/>
      <w:r>
        <w:t>: 21677116</w:t>
      </w:r>
    </w:p>
    <w:p w14:paraId="7197BDB5" w14:textId="7E8EA973" w:rsidR="00161ECC" w:rsidRDefault="00000000">
      <w:r>
        <w:t xml:space="preserve">Po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o </w:t>
      </w:r>
      <w:proofErr w:type="spellStart"/>
      <w:r>
        <w:t>turističkom</w:t>
      </w:r>
      <w:proofErr w:type="spellEnd"/>
      <w:r>
        <w:t xml:space="preserve"> </w:t>
      </w:r>
      <w:proofErr w:type="spellStart"/>
      <w:r>
        <w:t>aranžmanu</w:t>
      </w:r>
      <w:proofErr w:type="spellEnd"/>
      <w:r>
        <w:t xml:space="preserve"> </w:t>
      </w:r>
      <w:proofErr w:type="spellStart"/>
      <w:r>
        <w:t>zaključenog</w:t>
      </w:r>
      <w:proofErr w:type="spellEnd"/>
      <w:r>
        <w:t xml:space="preserve"> dana </w:t>
      </w:r>
      <w:r w:rsidR="004A182B">
        <w:t>___________</w:t>
      </w:r>
      <w:r>
        <w:t>. g</w:t>
      </w:r>
      <w:proofErr w:type="spellStart"/>
      <w:r>
        <w:t>odine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MITOS doo </w:t>
      </w:r>
      <w:proofErr w:type="spellStart"/>
      <w:r>
        <w:t>i</w:t>
      </w:r>
      <w:proofErr w:type="spellEnd"/>
      <w:r>
        <w:t xml:space="preserve"> </w:t>
      </w:r>
      <w:proofErr w:type="spellStart"/>
      <w:r>
        <w:t>mene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putnika</w:t>
      </w:r>
      <w:proofErr w:type="spellEnd"/>
      <w:r>
        <w:t xml:space="preserve">, za </w:t>
      </w:r>
      <w:proofErr w:type="spellStart"/>
      <w:r>
        <w:t>boravak</w:t>
      </w:r>
      <w:proofErr w:type="spellEnd"/>
      <w:r>
        <w:t xml:space="preserve"> u </w:t>
      </w:r>
      <w:proofErr w:type="spellStart"/>
      <w:r>
        <w:t>hotelu</w:t>
      </w:r>
      <w:proofErr w:type="spellEnd"/>
      <w:r>
        <w:t xml:space="preserve"> </w:t>
      </w:r>
      <w:r w:rsidR="004A182B">
        <w:t>_______</w:t>
      </w:r>
      <w:r>
        <w:t xml:space="preserve"> u </w:t>
      </w:r>
      <w:proofErr w:type="spellStart"/>
      <w:r>
        <w:t>periodu</w:t>
      </w:r>
      <w:proofErr w:type="spellEnd"/>
      <w:r>
        <w:t xml:space="preserve"> od </w:t>
      </w:r>
      <w:r w:rsidR="004A182B">
        <w:t>________</w:t>
      </w:r>
      <w:r>
        <w:t xml:space="preserve">.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uplatila</w:t>
      </w:r>
      <w:proofErr w:type="spellEnd"/>
      <w:r>
        <w:t xml:space="preserve"> </w:t>
      </w:r>
      <w:proofErr w:type="spellStart"/>
      <w:r>
        <w:t>sam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</w:t>
      </w:r>
      <w:r w:rsidR="004A182B">
        <w:t>_______</w:t>
      </w:r>
      <w:r>
        <w:t xml:space="preserve"> EUR</w:t>
      </w:r>
      <w:r w:rsidR="00B10B64">
        <w:t xml:space="preserve">, </w:t>
      </w:r>
      <w:r>
        <w:t xml:space="preserve">u </w:t>
      </w:r>
      <w:proofErr w:type="spellStart"/>
      <w:r>
        <w:t>dinarskoj</w:t>
      </w:r>
      <w:proofErr w:type="spellEnd"/>
      <w:r>
        <w:t xml:space="preserve"> </w:t>
      </w:r>
      <w:proofErr w:type="spellStart"/>
      <w:r>
        <w:t>protivvrednosti</w:t>
      </w:r>
      <w:proofErr w:type="spellEnd"/>
      <w:r w:rsidR="00B10B64">
        <w:t xml:space="preserve"> </w:t>
      </w:r>
      <w:r w:rsidR="004A182B">
        <w:t>_________</w:t>
      </w:r>
      <w:r w:rsidR="00B10B64">
        <w:t xml:space="preserve"> </w:t>
      </w:r>
      <w:proofErr w:type="spellStart"/>
      <w:r w:rsidR="00B10B64">
        <w:t>dinara</w:t>
      </w:r>
      <w:proofErr w:type="spellEnd"/>
      <w:r>
        <w:t>.</w:t>
      </w:r>
    </w:p>
    <w:p w14:paraId="6555C44F" w14:textId="4B2D21EF" w:rsidR="00161ECC" w:rsidRDefault="00000000">
      <w:r>
        <w:t xml:space="preserve">MITOS doo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izvršio</w:t>
      </w:r>
      <w:proofErr w:type="spellEnd"/>
      <w:r>
        <w:t xml:space="preserve"> </w:t>
      </w:r>
      <w:proofErr w:type="spellStart"/>
      <w:r>
        <w:t>ugovorene</w:t>
      </w:r>
      <w:proofErr w:type="spellEnd"/>
      <w:r>
        <w:t xml:space="preserve"> </w:t>
      </w:r>
      <w:proofErr w:type="spellStart"/>
      <w:r>
        <w:t>obaveze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smatram</w:t>
      </w:r>
      <w:proofErr w:type="spellEnd"/>
      <w:r>
        <w:t xml:space="preserve"> da imam </w:t>
      </w:r>
      <w:proofErr w:type="spellStart"/>
      <w:r>
        <w:t>dospelo</w:t>
      </w:r>
      <w:proofErr w:type="spellEnd"/>
      <w:r>
        <w:t xml:space="preserve"> </w:t>
      </w:r>
      <w:proofErr w:type="spellStart"/>
      <w:r>
        <w:t>potraživanje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</w:t>
      </w:r>
      <w:r w:rsidR="004A182B">
        <w:t>________</w:t>
      </w:r>
      <w:r>
        <w:t xml:space="preserve"> EUR</w:t>
      </w:r>
      <w:r w:rsidR="00B10B64">
        <w:t xml:space="preserve">, u </w:t>
      </w:r>
      <w:proofErr w:type="spellStart"/>
      <w:r w:rsidR="00B10B64">
        <w:t>dinarskoj</w:t>
      </w:r>
      <w:proofErr w:type="spellEnd"/>
      <w:r w:rsidR="00B10B64">
        <w:t xml:space="preserve"> </w:t>
      </w:r>
      <w:proofErr w:type="spellStart"/>
      <w:r w:rsidR="00B10B64">
        <w:t>protivvrednosti</w:t>
      </w:r>
      <w:proofErr w:type="spellEnd"/>
      <w:r w:rsidR="00B10B64">
        <w:t xml:space="preserve"> </w:t>
      </w:r>
      <w:r w:rsidR="004A182B">
        <w:t>__________</w:t>
      </w:r>
      <w:r w:rsidR="00B10B64">
        <w:t xml:space="preserve"> </w:t>
      </w:r>
      <w:proofErr w:type="spellStart"/>
      <w:r w:rsidR="00B10B64">
        <w:t>dinara</w:t>
      </w:r>
      <w:proofErr w:type="spellEnd"/>
      <w:r>
        <w:t xml:space="preserve">,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pravom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zakonsku</w:t>
      </w:r>
      <w:proofErr w:type="spellEnd"/>
      <w:r>
        <w:t xml:space="preserve"> </w:t>
      </w:r>
      <w:proofErr w:type="spellStart"/>
      <w:r>
        <w:t>zateznu</w:t>
      </w:r>
      <w:proofErr w:type="spellEnd"/>
      <w:r>
        <w:t xml:space="preserve"> </w:t>
      </w:r>
      <w:proofErr w:type="spellStart"/>
      <w:r>
        <w:t>kamatu</w:t>
      </w:r>
      <w:proofErr w:type="spellEnd"/>
      <w:r>
        <w:t xml:space="preserve"> od dana </w:t>
      </w:r>
      <w:proofErr w:type="spellStart"/>
      <w:r>
        <w:t>uplate</w:t>
      </w:r>
      <w:proofErr w:type="spellEnd"/>
      <w:r>
        <w:t xml:space="preserve"> do </w:t>
      </w:r>
      <w:proofErr w:type="spellStart"/>
      <w:r w:rsidR="00C85E5D">
        <w:t>konačne</w:t>
      </w:r>
      <w:proofErr w:type="spellEnd"/>
      <w:r w:rsidR="00C85E5D">
        <w:t xml:space="preserve"> </w:t>
      </w:r>
      <w:proofErr w:type="spellStart"/>
      <w:r>
        <w:t>isplate</w:t>
      </w:r>
      <w:proofErr w:type="spellEnd"/>
      <w:r>
        <w:t>.</w:t>
      </w:r>
    </w:p>
    <w:p w14:paraId="2658F8C5" w14:textId="77777777" w:rsidR="00161ECC" w:rsidRDefault="00000000">
      <w:r>
        <w:t xml:space="preserve">Uz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dostavljam</w:t>
      </w:r>
      <w:proofErr w:type="spellEnd"/>
      <w:r>
        <w:t xml:space="preserve"> </w:t>
      </w:r>
      <w:proofErr w:type="spellStart"/>
      <w:r>
        <w:t>sledeće</w:t>
      </w:r>
      <w:proofErr w:type="spellEnd"/>
      <w:r>
        <w:t xml:space="preserve"> </w:t>
      </w:r>
      <w:proofErr w:type="spellStart"/>
      <w:r>
        <w:t>dokaze</w:t>
      </w:r>
      <w:proofErr w:type="spellEnd"/>
      <w:r>
        <w:t>:</w:t>
      </w:r>
    </w:p>
    <w:p w14:paraId="3E4C70E3" w14:textId="77777777" w:rsidR="00161ECC" w:rsidRDefault="00000000">
      <w:r>
        <w:t xml:space="preserve">1. </w:t>
      </w:r>
      <w:proofErr w:type="spellStart"/>
      <w:r>
        <w:t>Ugovor</w:t>
      </w:r>
      <w:proofErr w:type="spellEnd"/>
      <w:r>
        <w:t xml:space="preserve"> o </w:t>
      </w:r>
      <w:proofErr w:type="spellStart"/>
      <w:r>
        <w:t>putovanju</w:t>
      </w:r>
      <w:proofErr w:type="spellEnd"/>
    </w:p>
    <w:p w14:paraId="15938DB5" w14:textId="77777777" w:rsidR="00161ECC" w:rsidRDefault="00000000">
      <w:r>
        <w:t xml:space="preserve">2. </w:t>
      </w:r>
      <w:proofErr w:type="spellStart"/>
      <w:r>
        <w:t>Dokaz</w:t>
      </w:r>
      <w:proofErr w:type="spellEnd"/>
      <w:r>
        <w:t xml:space="preserve"> o </w:t>
      </w:r>
      <w:proofErr w:type="spellStart"/>
      <w:r>
        <w:t>uplati</w:t>
      </w:r>
      <w:proofErr w:type="spellEnd"/>
    </w:p>
    <w:p w14:paraId="58B0190B" w14:textId="77777777" w:rsidR="00161ECC" w:rsidRDefault="00000000">
      <w:r>
        <w:t xml:space="preserve">3. </w:t>
      </w:r>
      <w:proofErr w:type="spellStart"/>
      <w:r>
        <w:t>Prepiske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hotelom</w:t>
      </w:r>
      <w:proofErr w:type="spellEnd"/>
      <w:r>
        <w:t>/</w:t>
      </w:r>
      <w:proofErr w:type="spellStart"/>
      <w:r>
        <w:t>putničkom</w:t>
      </w:r>
      <w:proofErr w:type="spellEnd"/>
      <w:r>
        <w:t xml:space="preserve"> </w:t>
      </w:r>
      <w:proofErr w:type="spellStart"/>
      <w:r>
        <w:t>agencijom</w:t>
      </w:r>
      <w:proofErr w:type="spellEnd"/>
    </w:p>
    <w:p w14:paraId="76BD8EFD" w14:textId="13A57A57" w:rsidR="00161ECC" w:rsidRDefault="00000000">
      <w:r>
        <w:t xml:space="preserve">Na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navedenog</w:t>
      </w:r>
      <w:proofErr w:type="spellEnd"/>
      <w:r>
        <w:t xml:space="preserve">, </w:t>
      </w:r>
      <w:proofErr w:type="spellStart"/>
      <w:r>
        <w:t>prijavljujem</w:t>
      </w:r>
      <w:proofErr w:type="spellEnd"/>
      <w:r>
        <w:t xml:space="preserve"> </w:t>
      </w:r>
      <w:proofErr w:type="spellStart"/>
      <w:r>
        <w:t>potraživanje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</w:t>
      </w:r>
      <w:r w:rsidR="004A182B">
        <w:t>_________</w:t>
      </w:r>
      <w:r>
        <w:t>EUR</w:t>
      </w:r>
      <w:r w:rsidR="00B10B64">
        <w:t xml:space="preserve">, u </w:t>
      </w:r>
      <w:proofErr w:type="spellStart"/>
      <w:r w:rsidR="00B10B64">
        <w:t>dinarskoj</w:t>
      </w:r>
      <w:proofErr w:type="spellEnd"/>
      <w:r w:rsidR="00B10B64">
        <w:t xml:space="preserve"> </w:t>
      </w:r>
      <w:proofErr w:type="spellStart"/>
      <w:r w:rsidR="00B10B64">
        <w:t>protivvrednosti</w:t>
      </w:r>
      <w:proofErr w:type="spellEnd"/>
      <w:r w:rsidR="00B10B64">
        <w:t xml:space="preserve"> </w:t>
      </w:r>
      <w:r w:rsidR="004A182B">
        <w:t>___________</w:t>
      </w:r>
      <w:r w:rsidR="00B10B64">
        <w:t xml:space="preserve"> d</w:t>
      </w:r>
      <w:proofErr w:type="spellStart"/>
      <w:r w:rsidR="00B10B64">
        <w:t>inara</w:t>
      </w:r>
      <w:proofErr w:type="spellEnd"/>
      <w:r w:rsidR="00B10B64">
        <w:t>,</w:t>
      </w:r>
      <w:r>
        <w:t xml:space="preserve"> u </w:t>
      </w:r>
      <w:proofErr w:type="spellStart"/>
      <w:r>
        <w:t>likvidacionom</w:t>
      </w:r>
      <w:proofErr w:type="spellEnd"/>
      <w:r>
        <w:t xml:space="preserve"> </w:t>
      </w:r>
      <w:proofErr w:type="spellStart"/>
      <w:r>
        <w:t>postupku</w:t>
      </w:r>
      <w:proofErr w:type="spellEnd"/>
      <w:r>
        <w:t xml:space="preserve"> MITOS doo </w:t>
      </w:r>
      <w:proofErr w:type="spellStart"/>
      <w:r>
        <w:t>i</w:t>
      </w:r>
      <w:proofErr w:type="spellEnd"/>
      <w:r>
        <w:t xml:space="preserve"> </w:t>
      </w:r>
      <w:proofErr w:type="spellStart"/>
      <w:r>
        <w:t>tražim</w:t>
      </w:r>
      <w:proofErr w:type="spellEnd"/>
      <w:r>
        <w:t xml:space="preserve"> da se </w:t>
      </w:r>
      <w:proofErr w:type="spellStart"/>
      <w:r>
        <w:t>isto</w:t>
      </w:r>
      <w:proofErr w:type="spellEnd"/>
      <w:r>
        <w:t xml:space="preserve"> </w:t>
      </w:r>
      <w:proofErr w:type="spellStart"/>
      <w:r>
        <w:t>uvrsti</w:t>
      </w:r>
      <w:proofErr w:type="spellEnd"/>
      <w:r>
        <w:t xml:space="preserve"> u </w:t>
      </w:r>
      <w:proofErr w:type="spellStart"/>
      <w:r>
        <w:t>spisak</w:t>
      </w:r>
      <w:proofErr w:type="spellEnd"/>
      <w:r>
        <w:t xml:space="preserve"> </w:t>
      </w:r>
      <w:proofErr w:type="spellStart"/>
      <w:r>
        <w:t>poverilaca</w:t>
      </w:r>
      <w:proofErr w:type="spellEnd"/>
      <w:r>
        <w:t>.</w:t>
      </w:r>
    </w:p>
    <w:p w14:paraId="61237180" w14:textId="77777777" w:rsidR="00161ECC" w:rsidRDefault="00161ECC"/>
    <w:p w14:paraId="27C6236D" w14:textId="73882F00" w:rsidR="00161ECC" w:rsidRDefault="00000000">
      <w:r>
        <w:t xml:space="preserve">U </w:t>
      </w:r>
      <w:proofErr w:type="spellStart"/>
      <w:r>
        <w:t>Beogradu</w:t>
      </w:r>
      <w:proofErr w:type="spellEnd"/>
      <w:r>
        <w:t xml:space="preserve">, dana </w:t>
      </w:r>
      <w:r w:rsidR="004A182B">
        <w:t>_______</w:t>
      </w:r>
      <w:r w:rsidR="00B10B64">
        <w:t>.</w:t>
      </w:r>
      <w:r>
        <w:t>2025. g</w:t>
      </w:r>
      <w:proofErr w:type="spellStart"/>
      <w:r>
        <w:t>odine</w:t>
      </w:r>
      <w:proofErr w:type="spellEnd"/>
    </w:p>
    <w:p w14:paraId="68BB4CA0" w14:textId="77777777" w:rsidR="00161ECC" w:rsidRDefault="00000000" w:rsidP="00B10B64">
      <w:pPr>
        <w:ind w:left="6480"/>
      </w:pPr>
      <w:r>
        <w:t>_________________________</w:t>
      </w:r>
      <w:r>
        <w:br/>
        <w:t>(</w:t>
      </w:r>
      <w:proofErr w:type="spellStart"/>
      <w:r>
        <w:t>potpis</w:t>
      </w:r>
      <w:proofErr w:type="spellEnd"/>
      <w:r>
        <w:t>)</w:t>
      </w:r>
    </w:p>
    <w:sectPr w:rsidR="00161EC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07542863">
    <w:abstractNumId w:val="8"/>
  </w:num>
  <w:num w:numId="2" w16cid:durableId="1554197529">
    <w:abstractNumId w:val="6"/>
  </w:num>
  <w:num w:numId="3" w16cid:durableId="1882980869">
    <w:abstractNumId w:val="5"/>
  </w:num>
  <w:num w:numId="4" w16cid:durableId="453328529">
    <w:abstractNumId w:val="4"/>
  </w:num>
  <w:num w:numId="5" w16cid:durableId="1579441291">
    <w:abstractNumId w:val="7"/>
  </w:num>
  <w:num w:numId="6" w16cid:durableId="177887736">
    <w:abstractNumId w:val="3"/>
  </w:num>
  <w:num w:numId="7" w16cid:durableId="1747192617">
    <w:abstractNumId w:val="2"/>
  </w:num>
  <w:num w:numId="8" w16cid:durableId="1956210249">
    <w:abstractNumId w:val="1"/>
  </w:num>
  <w:num w:numId="9" w16cid:durableId="1685865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1ECC"/>
    <w:rsid w:val="0029639D"/>
    <w:rsid w:val="00326F90"/>
    <w:rsid w:val="004A182B"/>
    <w:rsid w:val="004C1AFD"/>
    <w:rsid w:val="006F2D82"/>
    <w:rsid w:val="00AA1D8D"/>
    <w:rsid w:val="00AC5E9E"/>
    <w:rsid w:val="00B10B64"/>
    <w:rsid w:val="00B47730"/>
    <w:rsid w:val="00C85E5D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3E3AFB"/>
  <w14:defaultImageDpi w14:val="300"/>
  <w15:docId w15:val="{D6934590-FC8D-415C-8F0E-1203F0385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Katarina Marusic</cp:lastModifiedBy>
  <cp:revision>2</cp:revision>
  <dcterms:created xsi:type="dcterms:W3CDTF">2025-11-03T12:15:00Z</dcterms:created>
  <dcterms:modified xsi:type="dcterms:W3CDTF">2025-11-03T12:15:00Z</dcterms:modified>
  <cp:category/>
</cp:coreProperties>
</file>